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35DD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b/>
          <w:bCs/>
          <w:color w:val="EE0000"/>
          <w:sz w:val="24"/>
          <w:szCs w:val="24"/>
          <w:lang w:val="pl-PL" w:eastAsia="pl-PL"/>
        </w:rPr>
        <w:t>Projekt</w:t>
      </w:r>
    </w:p>
    <w:p w14:paraId="5D3C2BA3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Uchwała nr……………./ 2025</w:t>
      </w:r>
    </w:p>
    <w:p w14:paraId="6862E993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sz w:val="24"/>
          <w:szCs w:val="24"/>
          <w:lang w:val="pl-PL" w:eastAsia="pl-PL"/>
        </w:rPr>
        <w:t>Rady Naukowej Instytutu …………………………….</w:t>
      </w:r>
    </w:p>
    <w:p w14:paraId="35A792AE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sz w:val="24"/>
          <w:szCs w:val="24"/>
          <w:lang w:val="pl-PL" w:eastAsia="pl-PL"/>
        </w:rPr>
        <w:t>Wydziału ………………………………</w:t>
      </w:r>
    </w:p>
    <w:p w14:paraId="78B2F4B9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sz w:val="24"/>
          <w:szCs w:val="24"/>
          <w:lang w:val="pl-PL" w:eastAsia="pl-PL"/>
        </w:rPr>
        <w:t>Uniwersytetu Jana Kochanowskiego w Kielcach</w:t>
      </w:r>
    </w:p>
    <w:p w14:paraId="04636368" w14:textId="77777777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C69F6">
        <w:rPr>
          <w:rFonts w:ascii="Calibri" w:eastAsia="Times New Roman" w:hAnsi="Calibri" w:cs="Calibri"/>
          <w:sz w:val="24"/>
          <w:szCs w:val="24"/>
          <w:lang w:val="pl-PL" w:eastAsia="pl-PL"/>
        </w:rPr>
        <w:t>z dnia …………………………………… r.</w:t>
      </w:r>
    </w:p>
    <w:p w14:paraId="73E94C8B" w14:textId="1A7BD041" w:rsidR="00406356" w:rsidRPr="007C69F6" w:rsidRDefault="00406356" w:rsidP="00406356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val="pl-PL"/>
        </w:rPr>
      </w:pPr>
      <w:r w:rsidRPr="007C69F6">
        <w:rPr>
          <w:rFonts w:ascii="Calibri" w:eastAsia="Times New Roman" w:hAnsi="Calibri" w:cs="Calibri"/>
          <w:b/>
          <w:bCs/>
          <w:sz w:val="24"/>
          <w:szCs w:val="24"/>
          <w:lang w:val="pl-PL"/>
        </w:rPr>
        <w:t xml:space="preserve">w sprawie nadania stopnia doktora habilitowanego w dziedzinie …………………………., </w:t>
      </w:r>
      <w:r w:rsidR="00B62EED" w:rsidRPr="007C69F6">
        <w:rPr>
          <w:rFonts w:ascii="Calibri" w:eastAsia="Times New Roman" w:hAnsi="Calibri" w:cs="Calibri"/>
          <w:b/>
          <w:bCs/>
          <w:sz w:val="24"/>
          <w:szCs w:val="24"/>
          <w:lang w:val="pl-PL"/>
        </w:rPr>
        <w:br/>
      </w:r>
      <w:r w:rsidRPr="007C69F6">
        <w:rPr>
          <w:rFonts w:ascii="Calibri" w:eastAsia="Times New Roman" w:hAnsi="Calibri" w:cs="Calibri"/>
          <w:b/>
          <w:bCs/>
          <w:sz w:val="24"/>
          <w:szCs w:val="24"/>
          <w:lang w:val="pl-PL"/>
        </w:rPr>
        <w:t xml:space="preserve">w dyscyplinie ……………………………….. </w:t>
      </w:r>
      <w:r w:rsidR="00B62EED" w:rsidRPr="007C69F6">
        <w:rPr>
          <w:rFonts w:ascii="Calibri" w:eastAsia="Times New Roman" w:hAnsi="Calibri" w:cs="Calibri"/>
          <w:b/>
          <w:bCs/>
          <w:sz w:val="24"/>
          <w:szCs w:val="24"/>
          <w:lang w:val="pl-PL"/>
        </w:rPr>
        <w:t>dr…………………………………….</w:t>
      </w:r>
    </w:p>
    <w:p w14:paraId="582A6070" w14:textId="77777777" w:rsidR="00406356" w:rsidRPr="007C69F6" w:rsidRDefault="00406356" w:rsidP="00406356">
      <w:pPr>
        <w:spacing w:after="0"/>
        <w:ind w:left="720"/>
        <w:contextualSpacing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14:paraId="496EEA88" w14:textId="77777777" w:rsidR="00406356" w:rsidRPr="007C69F6" w:rsidRDefault="00406356" w:rsidP="00406356">
      <w:pPr>
        <w:jc w:val="both"/>
        <w:rPr>
          <w:sz w:val="24"/>
          <w:szCs w:val="24"/>
        </w:rPr>
      </w:pPr>
    </w:p>
    <w:p w14:paraId="7DCB6F30" w14:textId="3B7C7CB9" w:rsidR="00406356" w:rsidRPr="007C69F6" w:rsidRDefault="00406356" w:rsidP="00406356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t xml:space="preserve">Na podstawie: art. 28 ust. 4, art. 178 ust. 1 pkt 1, art. 221 ust. 12 ustawy z dnia </w:t>
      </w:r>
      <w:r w:rsidRPr="007C69F6">
        <w:rPr>
          <w:rFonts w:ascii="Calibri" w:hAnsi="Calibri" w:cs="Calibri"/>
          <w:sz w:val="24"/>
          <w:szCs w:val="24"/>
        </w:rPr>
        <w:br/>
        <w:t>20 lipca 2018 r. – Prawo o szkolnictwie wyższym i nauce</w:t>
      </w:r>
      <w:r w:rsidR="009664CF" w:rsidRPr="007C69F6">
        <w:rPr>
          <w:rFonts w:ascii="Calibri" w:hAnsi="Calibri" w:cs="Calibri"/>
          <w:sz w:val="24"/>
          <w:szCs w:val="24"/>
        </w:rPr>
        <w:t xml:space="preserve"> (Dz. U. z 2024 r. poz. 1571 ze zm.)</w:t>
      </w:r>
      <w:r w:rsidRPr="007C69F6">
        <w:rPr>
          <w:rFonts w:ascii="Calibri" w:hAnsi="Calibri" w:cs="Calibri"/>
          <w:sz w:val="24"/>
          <w:szCs w:val="24"/>
        </w:rPr>
        <w:t xml:space="preserve">, </w:t>
      </w:r>
      <w:r w:rsidR="009664CF" w:rsidRPr="007C69F6">
        <w:rPr>
          <w:rFonts w:ascii="Calibri" w:hAnsi="Calibri" w:cs="Calibri"/>
          <w:sz w:val="24"/>
          <w:szCs w:val="24"/>
        </w:rPr>
        <w:t xml:space="preserve">§ 50 ust. 3 pkt 3 Statutu Uniwersytetu Jana Kochanowskiego w Kielcach, </w:t>
      </w:r>
      <w:r w:rsidRPr="007C69F6">
        <w:rPr>
          <w:rFonts w:ascii="Calibri" w:hAnsi="Calibri" w:cs="Calibri"/>
          <w:sz w:val="24"/>
          <w:szCs w:val="24"/>
        </w:rPr>
        <w:t xml:space="preserve">§ 3 ust. 4 pkt </w:t>
      </w:r>
      <w:r w:rsidR="009679BD" w:rsidRPr="007C69F6">
        <w:rPr>
          <w:rFonts w:ascii="Calibri" w:hAnsi="Calibri" w:cs="Calibri"/>
          <w:sz w:val="24"/>
          <w:szCs w:val="24"/>
        </w:rPr>
        <w:t>3</w:t>
      </w:r>
      <w:r w:rsidRPr="007C69F6">
        <w:rPr>
          <w:rFonts w:ascii="Calibri" w:hAnsi="Calibri" w:cs="Calibri"/>
          <w:sz w:val="24"/>
          <w:szCs w:val="24"/>
        </w:rPr>
        <w:t>, ust. 5 i ust. 23 Regulaminu postępowania w sprawie nadania stopnia doktora habilitowanego</w:t>
      </w:r>
      <w:r w:rsidR="009664CF" w:rsidRPr="007C69F6">
        <w:rPr>
          <w:rFonts w:ascii="Calibri" w:hAnsi="Calibri" w:cs="Calibri"/>
          <w:sz w:val="24"/>
          <w:szCs w:val="24"/>
        </w:rPr>
        <w:t xml:space="preserve"> (tekst jednolity Regulaminu stanowi załącznik do Uchwały nr 39/2024 Senatu UJK w Kielcach z dnia 23 maja 2024 roku)</w:t>
      </w:r>
      <w:r w:rsidRPr="007C69F6">
        <w:rPr>
          <w:rFonts w:ascii="Calibri" w:hAnsi="Calibri" w:cs="Calibri"/>
          <w:sz w:val="24"/>
          <w:szCs w:val="24"/>
        </w:rPr>
        <w:t>, uchwala się, co następuje:</w:t>
      </w:r>
    </w:p>
    <w:p w14:paraId="30E0F662" w14:textId="77777777" w:rsidR="00406356" w:rsidRPr="007C69F6" w:rsidRDefault="00406356" w:rsidP="00406356">
      <w:pPr>
        <w:rPr>
          <w:rFonts w:ascii="Calibri" w:hAnsi="Calibri" w:cs="Calibri"/>
          <w:sz w:val="24"/>
          <w:szCs w:val="24"/>
        </w:rPr>
      </w:pPr>
    </w:p>
    <w:p w14:paraId="60292DA1" w14:textId="77777777" w:rsidR="00567D38" w:rsidRPr="007C69F6" w:rsidRDefault="00406356" w:rsidP="00567D38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t>§ 1</w:t>
      </w:r>
    </w:p>
    <w:p w14:paraId="05FA63C6" w14:textId="1C523EC7" w:rsidR="00FF6E47" w:rsidRPr="007C69F6" w:rsidRDefault="00000000" w:rsidP="00567D3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br/>
      </w:r>
      <w:r w:rsidR="00406356" w:rsidRPr="007C69F6">
        <w:rPr>
          <w:rFonts w:ascii="Calibri" w:hAnsi="Calibri" w:cs="Calibri"/>
          <w:sz w:val="24"/>
          <w:szCs w:val="24"/>
        </w:rPr>
        <w:t xml:space="preserve">Rada Naukowa Instytutu ………………………. </w:t>
      </w:r>
      <w:r w:rsidRPr="007C69F6">
        <w:rPr>
          <w:rFonts w:ascii="Calibri" w:hAnsi="Calibri" w:cs="Calibri"/>
          <w:sz w:val="24"/>
          <w:szCs w:val="24"/>
        </w:rPr>
        <w:t>po zapoznaniu się z</w:t>
      </w:r>
      <w:r w:rsidR="00406356" w:rsidRPr="007C69F6">
        <w:rPr>
          <w:rFonts w:ascii="Calibri" w:hAnsi="Calibri" w:cs="Calibri"/>
          <w:sz w:val="24"/>
          <w:szCs w:val="24"/>
        </w:rPr>
        <w:t xml:space="preserve"> pełną dokumentacją sprawy, w tym recenzjami oraz uchwałą komisji habilitacyjnej zawierającą </w:t>
      </w:r>
      <w:r w:rsidR="00567D38" w:rsidRPr="007C69F6">
        <w:rPr>
          <w:rFonts w:ascii="Calibri" w:hAnsi="Calibri" w:cs="Calibri"/>
          <w:sz w:val="24"/>
          <w:szCs w:val="24"/>
        </w:rPr>
        <w:t xml:space="preserve">opinię </w:t>
      </w:r>
      <w:r w:rsidR="007C69F6">
        <w:rPr>
          <w:rFonts w:ascii="Calibri" w:hAnsi="Calibri" w:cs="Calibri"/>
          <w:sz w:val="24"/>
          <w:szCs w:val="24"/>
        </w:rPr>
        <w:br/>
      </w:r>
      <w:r w:rsidR="00567D38" w:rsidRPr="007C69F6">
        <w:rPr>
          <w:rFonts w:ascii="Calibri" w:hAnsi="Calibri" w:cs="Calibri"/>
          <w:sz w:val="24"/>
          <w:szCs w:val="24"/>
        </w:rPr>
        <w:t>w sprawie nadania stopnia doktora habilitowanego, nadaje dr ………………………………… stopień doktora habilitowanego w dziedzinie</w:t>
      </w:r>
      <w:r w:rsidR="009679BD" w:rsidRPr="007C69F6">
        <w:rPr>
          <w:rFonts w:ascii="Calibri" w:hAnsi="Calibri" w:cs="Calibri"/>
          <w:sz w:val="24"/>
          <w:szCs w:val="24"/>
        </w:rPr>
        <w:t xml:space="preserve"> </w:t>
      </w:r>
      <w:r w:rsidR="00567D38" w:rsidRPr="007C69F6">
        <w:rPr>
          <w:rFonts w:ascii="Calibri" w:hAnsi="Calibri" w:cs="Calibri"/>
          <w:sz w:val="24"/>
          <w:szCs w:val="24"/>
        </w:rPr>
        <w:t>…………………………… w dyscyplinie ………………………….</w:t>
      </w:r>
      <w:r w:rsidRPr="007C69F6">
        <w:rPr>
          <w:rFonts w:ascii="Calibri" w:hAnsi="Calibri" w:cs="Calibri"/>
          <w:sz w:val="24"/>
          <w:szCs w:val="24"/>
        </w:rPr>
        <w:br/>
      </w:r>
      <w:r w:rsidRPr="007C69F6">
        <w:rPr>
          <w:rFonts w:ascii="Calibri" w:hAnsi="Calibri" w:cs="Calibri"/>
          <w:sz w:val="24"/>
          <w:szCs w:val="24"/>
        </w:rPr>
        <w:br/>
      </w:r>
    </w:p>
    <w:p w14:paraId="71D269BC" w14:textId="28EF2C5E" w:rsidR="00FF6E47" w:rsidRPr="007C69F6" w:rsidRDefault="00000000" w:rsidP="00567D38">
      <w:pPr>
        <w:jc w:val="center"/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t xml:space="preserve">§ </w:t>
      </w:r>
      <w:r w:rsidR="00567D38" w:rsidRPr="007C69F6">
        <w:rPr>
          <w:rFonts w:ascii="Calibri" w:hAnsi="Calibri" w:cs="Calibri"/>
          <w:sz w:val="24"/>
          <w:szCs w:val="24"/>
        </w:rPr>
        <w:t>2</w:t>
      </w:r>
    </w:p>
    <w:p w14:paraId="302F4417" w14:textId="77777777" w:rsidR="00FF6E47" w:rsidRPr="007C69F6" w:rsidRDefault="00000000" w:rsidP="00406356">
      <w:pPr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t>Uchwała wchodzi w życie z dniem podjęcia.</w:t>
      </w:r>
    </w:p>
    <w:p w14:paraId="2053E453" w14:textId="1AF1013E" w:rsidR="00FF6E47" w:rsidRPr="007C69F6" w:rsidRDefault="00000000" w:rsidP="00567D38">
      <w:pPr>
        <w:ind w:left="5040"/>
        <w:rPr>
          <w:rFonts w:ascii="Calibri" w:hAnsi="Calibri" w:cs="Calibri"/>
          <w:sz w:val="24"/>
          <w:szCs w:val="24"/>
        </w:rPr>
      </w:pPr>
      <w:r w:rsidRPr="007C69F6">
        <w:rPr>
          <w:rFonts w:ascii="Calibri" w:hAnsi="Calibri" w:cs="Calibri"/>
          <w:sz w:val="24"/>
          <w:szCs w:val="24"/>
        </w:rPr>
        <w:br/>
      </w:r>
      <w:r w:rsidRPr="007C69F6">
        <w:rPr>
          <w:rFonts w:ascii="Calibri" w:hAnsi="Calibri" w:cs="Calibri"/>
          <w:sz w:val="24"/>
          <w:szCs w:val="24"/>
        </w:rPr>
        <w:br/>
      </w:r>
    </w:p>
    <w:sectPr w:rsidR="00FF6E47" w:rsidRPr="007C69F6" w:rsidSect="007C69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932948">
    <w:abstractNumId w:val="8"/>
  </w:num>
  <w:num w:numId="2" w16cid:durableId="1541548422">
    <w:abstractNumId w:val="6"/>
  </w:num>
  <w:num w:numId="3" w16cid:durableId="1390104833">
    <w:abstractNumId w:val="5"/>
  </w:num>
  <w:num w:numId="4" w16cid:durableId="1403527193">
    <w:abstractNumId w:val="4"/>
  </w:num>
  <w:num w:numId="5" w16cid:durableId="1615675382">
    <w:abstractNumId w:val="7"/>
  </w:num>
  <w:num w:numId="6" w16cid:durableId="1823499552">
    <w:abstractNumId w:val="3"/>
  </w:num>
  <w:num w:numId="7" w16cid:durableId="1508210856">
    <w:abstractNumId w:val="2"/>
  </w:num>
  <w:num w:numId="8" w16cid:durableId="1109157858">
    <w:abstractNumId w:val="1"/>
  </w:num>
  <w:num w:numId="9" w16cid:durableId="7274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6356"/>
    <w:rsid w:val="005371C8"/>
    <w:rsid w:val="00567D38"/>
    <w:rsid w:val="00623DCB"/>
    <w:rsid w:val="007B3528"/>
    <w:rsid w:val="007C69F6"/>
    <w:rsid w:val="009664CF"/>
    <w:rsid w:val="009679BD"/>
    <w:rsid w:val="00AA1D8D"/>
    <w:rsid w:val="00B47730"/>
    <w:rsid w:val="00B62EED"/>
    <w:rsid w:val="00CB0664"/>
    <w:rsid w:val="00F55E96"/>
    <w:rsid w:val="00FC693F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3A040"/>
  <w14:defaultImageDpi w14:val="300"/>
  <w15:docId w15:val="{176FE766-44DE-4091-B248-587FFF3A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4063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978</Characters>
  <Application>Microsoft Office Word</Application>
  <DocSecurity>0</DocSecurity>
  <Lines>30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Kubicka</cp:lastModifiedBy>
  <cp:revision>8</cp:revision>
  <cp:lastPrinted>2025-12-12T09:57:00Z</cp:lastPrinted>
  <dcterms:created xsi:type="dcterms:W3CDTF">2025-12-01T14:11:00Z</dcterms:created>
  <dcterms:modified xsi:type="dcterms:W3CDTF">2025-12-12T10:04:00Z</dcterms:modified>
  <cp:category/>
</cp:coreProperties>
</file>